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10F3" w14:textId="77777777" w:rsidR="0068295C" w:rsidRDefault="00000000">
      <w:pPr>
        <w:pStyle w:val="Heading1"/>
      </w:pPr>
      <w:r>
        <w:t>Ashish Kumar Goyal</w:t>
      </w:r>
    </w:p>
    <w:p w14:paraId="1EF61A43" w14:textId="77777777" w:rsidR="0068295C" w:rsidRDefault="00000000">
      <w:r>
        <w:t>E-Mail: ashishgoyal.ibm1@gmail.com</w:t>
      </w:r>
      <w:r>
        <w:br/>
        <w:t>Mobile: +91-6376487171</w:t>
      </w:r>
    </w:p>
    <w:p w14:paraId="625A49F7" w14:textId="42EAAE33" w:rsidR="0068295C" w:rsidRDefault="0068295C"/>
    <w:p w14:paraId="3CD46977" w14:textId="77777777" w:rsidR="0068295C" w:rsidRDefault="00000000">
      <w:pPr>
        <w:pStyle w:val="Heading2"/>
      </w:pPr>
      <w:r>
        <w:t>PROFILE</w:t>
      </w:r>
    </w:p>
    <w:p w14:paraId="3BDEC0D0" w14:textId="77777777" w:rsidR="0068295C" w:rsidRDefault="00000000">
      <w:r>
        <w:t>• An Application Developer (RPA) with 5+ years of experience in Information Technology.</w:t>
      </w:r>
      <w:r>
        <w:br/>
        <w:t>• Expertise in UiPath (latest versions) and Automation Anywhere (v11) for end-to-end process automation.</w:t>
      </w:r>
      <w:r>
        <w:br/>
        <w:t>• Proficient in Browser Automation, Surface Automation, Java Automation, Windows &amp; Excel Automation.</w:t>
      </w:r>
      <w:r>
        <w:br/>
        <w:t>• Strong programming knowledge in Java, C#, .NET, and REST API.</w:t>
      </w:r>
      <w:r>
        <w:br/>
        <w:t>• Extensive experience with UiPath Orchestrator, RE Framework, Document Understanding, and Object Repository.</w:t>
      </w:r>
      <w:r>
        <w:br/>
        <w:t>• Hands-on experience in OCR technologies (Abbyy, UiPath Document Understanding).</w:t>
      </w:r>
      <w:r>
        <w:br/>
        <w:t>• Experience in SQL, MySQL, and NoSQL databases (Cloudant).</w:t>
      </w:r>
      <w:r>
        <w:br/>
        <w:t>• Delivered 70+ production bots for UiPath and 10+ bots in Power Automate and Power Apps.</w:t>
      </w:r>
      <w:r>
        <w:br/>
        <w:t>• Built multiple reusable components and libraries for efficiency improvements.</w:t>
      </w:r>
      <w:r>
        <w:br/>
        <w:t>• Experience with Hybrid Automation using VB Script, macros, and alternative automation techniques.</w:t>
      </w:r>
      <w:r>
        <w:br/>
        <w:t>• Solid understanding of RPA lifecycle and best practices.</w:t>
      </w:r>
    </w:p>
    <w:p w14:paraId="6B97C972" w14:textId="2D8C1798" w:rsidR="0068295C" w:rsidRDefault="0068295C"/>
    <w:p w14:paraId="39180B1B" w14:textId="77777777" w:rsidR="0068295C" w:rsidRDefault="00000000">
      <w:pPr>
        <w:pStyle w:val="Heading2"/>
      </w:pPr>
      <w:r>
        <w:t>TECHNICAL SKILLS</w:t>
      </w:r>
    </w:p>
    <w:p w14:paraId="6A6EEBD7" w14:textId="77777777" w:rsidR="0068295C" w:rsidRDefault="00000000">
      <w:r>
        <w:t>• RPA Tools: UiPath (latest technologies), Automation Anywhere v11, Power Automate, Power Apps</w:t>
      </w:r>
      <w:r>
        <w:br/>
        <w:t>• Programming Languages: Java, C#, .NET, REST API</w:t>
      </w:r>
      <w:r>
        <w:br/>
        <w:t>• Databases: MySQL, Cloudant (NoSQL)</w:t>
      </w:r>
      <w:r>
        <w:br/>
        <w:t>• Advanced UiPath Skills: Object Repository, Action Center, AI Center, Test Automation, UiPath Apps, UiPath Insights</w:t>
      </w:r>
      <w:r>
        <w:br/>
        <w:t>• Industry Domains: Consumer Goods, Finance, Medical Equipment</w:t>
      </w:r>
      <w:r>
        <w:br/>
        <w:t>• Others: RE Framework, Orchestrator, OCR (Abbyy, UiPath Document Understanding), VB Script, Macros</w:t>
      </w:r>
    </w:p>
    <w:p w14:paraId="3C5A7990" w14:textId="77777777" w:rsidR="0068295C" w:rsidRDefault="00000000">
      <w:r>
        <w:t>---</w:t>
      </w:r>
    </w:p>
    <w:p w14:paraId="75F656B6" w14:textId="77777777" w:rsidR="0068295C" w:rsidRDefault="00000000">
      <w:pPr>
        <w:pStyle w:val="Heading2"/>
      </w:pPr>
      <w:r>
        <w:lastRenderedPageBreak/>
        <w:t>WORK EXPERIENCE</w:t>
      </w:r>
    </w:p>
    <w:p w14:paraId="06697650" w14:textId="77777777" w:rsidR="0068295C" w:rsidRDefault="00000000">
      <w:pPr>
        <w:pStyle w:val="Heading3"/>
      </w:pPr>
      <w:r>
        <w:t>IBM India Pvt. Ltd., Bangalore</w:t>
      </w:r>
    </w:p>
    <w:p w14:paraId="16EC87A6" w14:textId="77777777" w:rsidR="0068295C" w:rsidRDefault="00000000">
      <w:r>
        <w:t>Role: RPA Developer</w:t>
      </w:r>
      <w:r>
        <w:br/>
        <w:t>Duration: January 2020 – Present</w:t>
      </w:r>
    </w:p>
    <w:p w14:paraId="0B1CA1B5" w14:textId="77777777" w:rsidR="0068295C" w:rsidRDefault="00000000">
      <w:r>
        <w:t>• Worked in an Agile delivery environment, automating multiple processes using UiPath.</w:t>
      </w:r>
      <w:r>
        <w:br/>
        <w:t>• Designed and implemented Solution Design Documents (SDDs) for end-to-end automation.</w:t>
      </w:r>
      <w:r>
        <w:br/>
        <w:t>• Developed various automation workflows involving Web, Excel, Email, and PDF processing.</w:t>
      </w:r>
      <w:r>
        <w:br/>
        <w:t>• Built reusable RPA components for faster deployment.</w:t>
      </w:r>
      <w:r>
        <w:br/>
        <w:t>• Managed and maintained UiPath bots in Orchestrator, ensuring smooth execution and updates.</w:t>
      </w:r>
      <w:r>
        <w:br/>
        <w:t>• Integrated AI Center and Document Understanding for intelligent automation.</w:t>
      </w:r>
    </w:p>
    <w:p w14:paraId="64744B48" w14:textId="77777777" w:rsidR="0068295C" w:rsidRDefault="00000000">
      <w:pPr>
        <w:pStyle w:val="Heading4"/>
      </w:pPr>
      <w:r>
        <w:t>Project#1: Invoice Data Extractor</w:t>
      </w:r>
    </w:p>
    <w:p w14:paraId="5C7901A4" w14:textId="77777777" w:rsidR="0068295C" w:rsidRDefault="00000000">
      <w:r>
        <w:t>• Client: Post Holding Inc.</w:t>
      </w:r>
      <w:r>
        <w:br/>
        <w:t>• Tools: UiPath, Document Understanding, SharePoint, SMTP</w:t>
      </w:r>
      <w:r>
        <w:br/>
        <w:t>• Description: Automated invoice data extraction from SharePoint using UiPath Document Understanding. Processed invoices into finance templates and triggered email approvals for payment processing.</w:t>
      </w:r>
    </w:p>
    <w:p w14:paraId="2940CD6A" w14:textId="77777777" w:rsidR="0068295C" w:rsidRDefault="00000000">
      <w:pPr>
        <w:pStyle w:val="Heading4"/>
      </w:pPr>
      <w:r>
        <w:t>Project#2: AR/AP Reports &amp; Adaptive Data Load</w:t>
      </w:r>
    </w:p>
    <w:p w14:paraId="3615375F" w14:textId="77777777" w:rsidR="0068295C" w:rsidRDefault="00000000">
      <w:r>
        <w:t>• Client: 8TH Avenue F&amp;P Inc.</w:t>
      </w:r>
      <w:r>
        <w:br/>
        <w:t>• Tools: UiPath, JDE, Outlook</w:t>
      </w:r>
      <w:r>
        <w:br/>
        <w:t>• Description: Automated daily/monthly profit &amp; loss reports from JDE, reconciled data, and loaded templates into Adaptive. Sent automated emails for fallout accounts.</w:t>
      </w:r>
    </w:p>
    <w:p w14:paraId="66FA0583" w14:textId="77777777" w:rsidR="0068295C" w:rsidRDefault="00000000">
      <w:pPr>
        <w:pStyle w:val="Heading4"/>
      </w:pPr>
      <w:r>
        <w:t>Project#3: Web Portal &amp; Chatbot System</w:t>
      </w:r>
    </w:p>
    <w:p w14:paraId="20B24FCE" w14:textId="77777777" w:rsidR="0068295C" w:rsidRDefault="00000000">
      <w:r>
        <w:t>• Client: IBM JDE Team</w:t>
      </w:r>
      <w:r>
        <w:br/>
        <w:t>• Tools: UiPath, IBM Cloud, MySQL, Remedy, Outlook</w:t>
      </w:r>
      <w:r>
        <w:br/>
        <w:t>• Description: Developed an RPA-based chatbot to log user issues, create database entries, generate Remedy tickets, assign priority, and send email updates.</w:t>
      </w:r>
    </w:p>
    <w:p w14:paraId="73AC43CF" w14:textId="77777777" w:rsidR="0068295C" w:rsidRDefault="00000000">
      <w:pPr>
        <w:pStyle w:val="Heading3"/>
      </w:pPr>
      <w:r>
        <w:t>IMG Global Infotech Pvt. Ltd., Alwar</w:t>
      </w:r>
    </w:p>
    <w:p w14:paraId="32B26252" w14:textId="77777777" w:rsidR="0068295C" w:rsidRDefault="00000000">
      <w:r>
        <w:t>Role: Java Developer</w:t>
      </w:r>
      <w:r>
        <w:br/>
        <w:t>Duration: June 2019 – December 2019</w:t>
      </w:r>
    </w:p>
    <w:p w14:paraId="0072C307" w14:textId="77777777" w:rsidR="0068295C" w:rsidRDefault="00000000">
      <w:r>
        <w:t>• Developed banking applications using Java, SQL, HTML, CSS.</w:t>
      </w:r>
      <w:r>
        <w:br/>
        <w:t>• Debugged and optimized software modules for efficient performance.</w:t>
      </w:r>
    </w:p>
    <w:p w14:paraId="4DB091D9" w14:textId="77777777" w:rsidR="0068295C" w:rsidRDefault="00000000">
      <w:pPr>
        <w:pStyle w:val="Heading4"/>
      </w:pPr>
      <w:r>
        <w:t>Project#1: Bank Payment API Integration &amp; Web App Development</w:t>
      </w:r>
    </w:p>
    <w:p w14:paraId="09D8156B" w14:textId="77777777" w:rsidR="0068295C" w:rsidRDefault="00000000">
      <w:r>
        <w:t>• Client: Narayani Credit Co-Operative Society</w:t>
      </w:r>
      <w:r>
        <w:br/>
        <w:t>• Tools: Java, Eclipse, phpMyAdmin, Apache Tomcat</w:t>
      </w:r>
      <w:r>
        <w:br/>
      </w:r>
      <w:r>
        <w:lastRenderedPageBreak/>
        <w:t>• Description: Built a small finance banking system with account management, savings schemes, fund transfers, loan applications, and investment reports.</w:t>
      </w:r>
    </w:p>
    <w:p w14:paraId="41BA51CF" w14:textId="35861C71" w:rsidR="0068295C" w:rsidRDefault="0068295C"/>
    <w:p w14:paraId="23E144EC" w14:textId="77777777" w:rsidR="0068295C" w:rsidRDefault="00000000">
      <w:pPr>
        <w:pStyle w:val="Heading2"/>
      </w:pPr>
      <w:r>
        <w:t>EDUCATIONAL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8295C" w14:paraId="639FDE26" w14:textId="77777777">
        <w:tc>
          <w:tcPr>
            <w:tcW w:w="2160" w:type="dxa"/>
          </w:tcPr>
          <w:p w14:paraId="141DD998" w14:textId="77777777" w:rsidR="0068295C" w:rsidRDefault="00000000">
            <w:r>
              <w:t>Year</w:t>
            </w:r>
          </w:p>
        </w:tc>
        <w:tc>
          <w:tcPr>
            <w:tcW w:w="2160" w:type="dxa"/>
          </w:tcPr>
          <w:p w14:paraId="5831571C" w14:textId="77777777" w:rsidR="0068295C" w:rsidRDefault="00000000">
            <w:r>
              <w:t>Institute</w:t>
            </w:r>
          </w:p>
        </w:tc>
        <w:tc>
          <w:tcPr>
            <w:tcW w:w="2160" w:type="dxa"/>
          </w:tcPr>
          <w:p w14:paraId="77E7C488" w14:textId="77777777" w:rsidR="0068295C" w:rsidRDefault="00000000">
            <w:r>
              <w:t>Qualification</w:t>
            </w:r>
          </w:p>
        </w:tc>
        <w:tc>
          <w:tcPr>
            <w:tcW w:w="2160" w:type="dxa"/>
          </w:tcPr>
          <w:p w14:paraId="116B7CCF" w14:textId="77777777" w:rsidR="0068295C" w:rsidRDefault="00000000">
            <w:r>
              <w:t>Percentage</w:t>
            </w:r>
          </w:p>
        </w:tc>
      </w:tr>
      <w:tr w:rsidR="0068295C" w14:paraId="2F1AF15B" w14:textId="77777777">
        <w:tc>
          <w:tcPr>
            <w:tcW w:w="2160" w:type="dxa"/>
          </w:tcPr>
          <w:p w14:paraId="071A468D" w14:textId="77777777" w:rsidR="0068295C" w:rsidRDefault="00000000">
            <w:r>
              <w:t>2019</w:t>
            </w:r>
          </w:p>
        </w:tc>
        <w:tc>
          <w:tcPr>
            <w:tcW w:w="2160" w:type="dxa"/>
          </w:tcPr>
          <w:p w14:paraId="16115489" w14:textId="77777777" w:rsidR="0068295C" w:rsidRDefault="00000000">
            <w:r>
              <w:t>IET College, Alwar</w:t>
            </w:r>
          </w:p>
        </w:tc>
        <w:tc>
          <w:tcPr>
            <w:tcW w:w="2160" w:type="dxa"/>
          </w:tcPr>
          <w:p w14:paraId="31E4BFEC" w14:textId="77777777" w:rsidR="0068295C" w:rsidRDefault="00000000">
            <w:r>
              <w:t>B.Tech (CS)</w:t>
            </w:r>
          </w:p>
        </w:tc>
        <w:tc>
          <w:tcPr>
            <w:tcW w:w="2160" w:type="dxa"/>
          </w:tcPr>
          <w:p w14:paraId="2FA38465" w14:textId="77777777" w:rsidR="0068295C" w:rsidRDefault="00000000">
            <w:r>
              <w:t>69%</w:t>
            </w:r>
          </w:p>
        </w:tc>
      </w:tr>
      <w:tr w:rsidR="0068295C" w14:paraId="62C562E1" w14:textId="77777777">
        <w:tc>
          <w:tcPr>
            <w:tcW w:w="2160" w:type="dxa"/>
          </w:tcPr>
          <w:p w14:paraId="37AA01A8" w14:textId="77777777" w:rsidR="0068295C" w:rsidRDefault="00000000">
            <w:r>
              <w:t>2013</w:t>
            </w:r>
          </w:p>
        </w:tc>
        <w:tc>
          <w:tcPr>
            <w:tcW w:w="2160" w:type="dxa"/>
          </w:tcPr>
          <w:p w14:paraId="100E5C75" w14:textId="77777777" w:rsidR="0068295C" w:rsidRDefault="00000000">
            <w:r>
              <w:t>JNV, Alwar</w:t>
            </w:r>
          </w:p>
        </w:tc>
        <w:tc>
          <w:tcPr>
            <w:tcW w:w="2160" w:type="dxa"/>
          </w:tcPr>
          <w:p w14:paraId="11FDA07D" w14:textId="77777777" w:rsidR="0068295C" w:rsidRDefault="00000000">
            <w:r>
              <w:t>XII</w:t>
            </w:r>
          </w:p>
        </w:tc>
        <w:tc>
          <w:tcPr>
            <w:tcW w:w="2160" w:type="dxa"/>
          </w:tcPr>
          <w:p w14:paraId="4A02A6CA" w14:textId="77777777" w:rsidR="0068295C" w:rsidRDefault="00000000">
            <w:r>
              <w:t>70%</w:t>
            </w:r>
          </w:p>
        </w:tc>
      </w:tr>
      <w:tr w:rsidR="0068295C" w14:paraId="78F5DDC2" w14:textId="77777777">
        <w:tc>
          <w:tcPr>
            <w:tcW w:w="2160" w:type="dxa"/>
          </w:tcPr>
          <w:p w14:paraId="496F473A" w14:textId="77777777" w:rsidR="0068295C" w:rsidRDefault="00000000">
            <w:r>
              <w:t>2011</w:t>
            </w:r>
          </w:p>
        </w:tc>
        <w:tc>
          <w:tcPr>
            <w:tcW w:w="2160" w:type="dxa"/>
          </w:tcPr>
          <w:p w14:paraId="4D0C4EB7" w14:textId="77777777" w:rsidR="0068295C" w:rsidRDefault="00000000">
            <w:r>
              <w:t>JNV, Alwar</w:t>
            </w:r>
          </w:p>
        </w:tc>
        <w:tc>
          <w:tcPr>
            <w:tcW w:w="2160" w:type="dxa"/>
          </w:tcPr>
          <w:p w14:paraId="6C34A9BB" w14:textId="77777777" w:rsidR="0068295C" w:rsidRDefault="00000000">
            <w:r>
              <w:t>X</w:t>
            </w:r>
          </w:p>
        </w:tc>
        <w:tc>
          <w:tcPr>
            <w:tcW w:w="2160" w:type="dxa"/>
          </w:tcPr>
          <w:p w14:paraId="3B605050" w14:textId="77777777" w:rsidR="0068295C" w:rsidRDefault="00000000">
            <w:r>
              <w:t>8.2 CGPA</w:t>
            </w:r>
          </w:p>
        </w:tc>
      </w:tr>
    </w:tbl>
    <w:p w14:paraId="0B494D5F" w14:textId="3C3D73B0" w:rsidR="0068295C" w:rsidRDefault="0068295C"/>
    <w:p w14:paraId="1629EC96" w14:textId="77777777" w:rsidR="0068295C" w:rsidRDefault="00000000">
      <w:pPr>
        <w:pStyle w:val="Heading2"/>
      </w:pPr>
      <w:r>
        <w:t>CERTIFICATIONS</w:t>
      </w:r>
    </w:p>
    <w:p w14:paraId="6165FD5F" w14:textId="77777777" w:rsidR="0068295C" w:rsidRDefault="00000000">
      <w:r>
        <w:t>• UiPath RPA Developer Advanced</w:t>
      </w:r>
      <w:r>
        <w:br/>
        <w:t>• UiPath AI Center &amp; Document Understanding</w:t>
      </w:r>
      <w:r>
        <w:br/>
        <w:t>• Automation Anywhere Certified Advanced RPA Professional (v11.0)</w:t>
      </w:r>
      <w:r>
        <w:br/>
        <w:t>• AWS Certified Cloud Practitioner</w:t>
      </w:r>
      <w:r>
        <w:br/>
        <w:t>• Microsoft Certified Azure Fundamentals</w:t>
      </w:r>
    </w:p>
    <w:p w14:paraId="20B61F46" w14:textId="74C34190" w:rsidR="0068295C" w:rsidRDefault="0068295C"/>
    <w:p w14:paraId="05DA7A47" w14:textId="77777777" w:rsidR="0068295C" w:rsidRDefault="00000000">
      <w:pPr>
        <w:pStyle w:val="Heading2"/>
      </w:pPr>
      <w:r>
        <w:t>ADDITIONAL INFORMATION</w:t>
      </w:r>
    </w:p>
    <w:p w14:paraId="2991B1F6" w14:textId="77777777" w:rsidR="0068295C" w:rsidRDefault="00000000">
      <w:r>
        <w:t>• Strong ability to collaborate with SMEs, business analysts, and stakeholders to deliver impactful automation solutions.</w:t>
      </w:r>
      <w:r>
        <w:br/>
        <w:t>• Passion for process optimization and continuous learning in RPA and AI-based automation.</w:t>
      </w:r>
      <w:r>
        <w:br/>
        <w:t>• Experience working in global teams across different industry domains.</w:t>
      </w:r>
    </w:p>
    <w:sectPr w:rsidR="006829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2372601">
    <w:abstractNumId w:val="8"/>
  </w:num>
  <w:num w:numId="2" w16cid:durableId="330181495">
    <w:abstractNumId w:val="6"/>
  </w:num>
  <w:num w:numId="3" w16cid:durableId="131603686">
    <w:abstractNumId w:val="5"/>
  </w:num>
  <w:num w:numId="4" w16cid:durableId="101727497">
    <w:abstractNumId w:val="4"/>
  </w:num>
  <w:num w:numId="5" w16cid:durableId="980840203">
    <w:abstractNumId w:val="7"/>
  </w:num>
  <w:num w:numId="6" w16cid:durableId="1761293183">
    <w:abstractNumId w:val="3"/>
  </w:num>
  <w:num w:numId="7" w16cid:durableId="1410034058">
    <w:abstractNumId w:val="2"/>
  </w:num>
  <w:num w:numId="8" w16cid:durableId="373888048">
    <w:abstractNumId w:val="1"/>
  </w:num>
  <w:num w:numId="9" w16cid:durableId="24649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7003"/>
    <w:rsid w:val="0029639D"/>
    <w:rsid w:val="00326F90"/>
    <w:rsid w:val="0068295C"/>
    <w:rsid w:val="0074110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6C978"/>
  <w14:defaultImageDpi w14:val="300"/>
  <w15:docId w15:val="{1B2712FF-76BD-400F-B139-9FEE1A66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Ashish Goyal</cp:lastModifiedBy>
  <cp:revision>2</cp:revision>
  <dcterms:created xsi:type="dcterms:W3CDTF">2013-12-23T23:15:00Z</dcterms:created>
  <dcterms:modified xsi:type="dcterms:W3CDTF">2025-03-03T04:16:00Z</dcterms:modified>
  <cp:category/>
</cp:coreProperties>
</file>